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Poukai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WHATIWHATIHOE    </w:t>
      </w:r>
      <w:r>
        <w:t xml:space="preserve">   WAIPAPA    </w:t>
      </w:r>
      <w:r>
        <w:t xml:space="preserve">   TUHEITIA    </w:t>
      </w:r>
      <w:r>
        <w:t xml:space="preserve">   TEWEHI    </w:t>
      </w:r>
      <w:r>
        <w:t xml:space="preserve">   TERATA    </w:t>
      </w:r>
      <w:r>
        <w:t xml:space="preserve">   TEATAKOHU    </w:t>
      </w:r>
      <w:r>
        <w:t xml:space="preserve">   TEATAIRANGIKAHU    </w:t>
      </w:r>
      <w:r>
        <w:t xml:space="preserve">   TAWHIAO    </w:t>
      </w:r>
      <w:r>
        <w:t xml:space="preserve">   TAWHARAKAIATUA    </w:t>
      </w:r>
      <w:r>
        <w:t xml:space="preserve">   RAWAKORE    </w:t>
      </w:r>
      <w:r>
        <w:t xml:space="preserve">   RAKAUNUI    </w:t>
      </w:r>
      <w:r>
        <w:t xml:space="preserve">   POUWARU    </w:t>
      </w:r>
      <w:r>
        <w:t xml:space="preserve">   POUKAI    </w:t>
      </w:r>
      <w:r>
        <w:t xml:space="preserve">   POTATAU    </w:t>
      </w:r>
      <w:r>
        <w:t xml:space="preserve">   PARAWERA    </w:t>
      </w:r>
      <w:r>
        <w:t xml:space="preserve">   PANI    </w:t>
      </w:r>
      <w:r>
        <w:t xml:space="preserve">   OKAPU    </w:t>
      </w:r>
      <w:r>
        <w:t xml:space="preserve">   MAKETU    </w:t>
      </w:r>
      <w:r>
        <w:t xml:space="preserve">   MAHUTA    </w:t>
      </w:r>
      <w:r>
        <w:t xml:space="preserve">   KOROKI    </w:t>
      </w:r>
      <w:r>
        <w:t xml:space="preserve">   KINGITANGA    </w:t>
      </w:r>
      <w:r>
        <w:t xml:space="preserve">   HIKAIRO    </w:t>
      </w:r>
      <w:r>
        <w:t xml:space="preserve">   OWAIRAKA    </w:t>
      </w:r>
      <w:r>
        <w:t xml:space="preserve">   AOTEAROA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Poukai</dc:title>
  <dcterms:created xsi:type="dcterms:W3CDTF">2021-10-11T14:42:27Z</dcterms:created>
  <dcterms:modified xsi:type="dcterms:W3CDTF">2021-10-11T14:42:27Z</dcterms:modified>
</cp:coreProperties>
</file>