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dredge    </w:t>
      </w:r>
      <w:r>
        <w:t xml:space="preserve">   soup    </w:t>
      </w:r>
      <w:r>
        <w:t xml:space="preserve">   saute    </w:t>
      </w:r>
      <w:r>
        <w:t xml:space="preserve">   simmer    </w:t>
      </w:r>
      <w:r>
        <w:t xml:space="preserve">   broil    </w:t>
      </w:r>
      <w:r>
        <w:t xml:space="preserve">   roast    </w:t>
      </w:r>
      <w:r>
        <w:t xml:space="preserve">   joint    </w:t>
      </w:r>
      <w:r>
        <w:t xml:space="preserve">   cornish hen    </w:t>
      </w:r>
      <w:r>
        <w:t xml:space="preserve">   oyster    </w:t>
      </w:r>
      <w:r>
        <w:t xml:space="preserve">   thaw    </w:t>
      </w:r>
      <w:r>
        <w:t xml:space="preserve">   grading    </w:t>
      </w:r>
      <w:r>
        <w:t xml:space="preserve">   inspection    </w:t>
      </w:r>
      <w:r>
        <w:t xml:space="preserve">   tom    </w:t>
      </w:r>
      <w:r>
        <w:t xml:space="preserve">   capon    </w:t>
      </w:r>
      <w:r>
        <w:t xml:space="preserve">   fresh    </w:t>
      </w:r>
      <w:r>
        <w:t xml:space="preserve">   drumstick    </w:t>
      </w:r>
      <w:r>
        <w:t xml:space="preserve">   thigh    </w:t>
      </w:r>
      <w:r>
        <w:t xml:space="preserve">   leg    </w:t>
      </w:r>
      <w:r>
        <w:t xml:space="preserve">   gizzard    </w:t>
      </w:r>
      <w:r>
        <w:t xml:space="preserve">   giblets    </w:t>
      </w:r>
      <w:r>
        <w:t xml:space="preserve">   poultry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Poultrltry</dc:title>
  <dcterms:created xsi:type="dcterms:W3CDTF">2021-10-11T14:43:15Z</dcterms:created>
  <dcterms:modified xsi:type="dcterms:W3CDTF">2021-10-11T14:43:15Z</dcterms:modified>
</cp:coreProperties>
</file>