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Poultry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 storage area describes which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popular is turkey as a protein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most of the geese products in the United States, are exported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chicken that is younger than a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house system used in poultry production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Iowa, Ohio, Indiana, Pennsylvania and California are the too states for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female goose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</dc:title>
  <dcterms:created xsi:type="dcterms:W3CDTF">2021-10-11T14:42:59Z</dcterms:created>
  <dcterms:modified xsi:type="dcterms:W3CDTF">2021-10-11T14:42:59Z</dcterms:modified>
</cp:coreProperties>
</file>