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average cost of a medium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boned out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small game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used for tying a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 quality point of poultry.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traditional bird at Christmas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bird went missing from cheffy babies 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large Chicken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dish you did for assessment?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the temperature of a cooked bird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small chicken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Asian traditional dish uses chicken and peanuts?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Aquatic poultry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portions from chicken cut for saute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</dc:title>
  <dcterms:created xsi:type="dcterms:W3CDTF">2021-10-11T14:43:01Z</dcterms:created>
  <dcterms:modified xsi:type="dcterms:W3CDTF">2021-10-11T14:43:01Z</dcterms:modified>
</cp:coreProperties>
</file>