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___ weeks, hens slow egg production noticeably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system produces high quality chickens to be used in broiler production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system produces young female chickens to replace laying hens in egg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Mature female, laying.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digestive system that used rocks to help grind up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 male that is less than one year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pullets become hens at ___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changes in this can identify a good or poor egg 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female not yet laying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chicken older and slightly larger than a broiler.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system produces chickens for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system produces eggs for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feature only birds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chicken that has been neutered (castrated).  5-7 months old.  Weigh 6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chicken 6-7 weeks, weighs about 4 pounds.  Either sex. 7 billion are raised each year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Mature female.  Can produce around 300 eggs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 that no longer lays eggs.   Used in soups, or processed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21 days spent in an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</dc:title>
  <dcterms:created xsi:type="dcterms:W3CDTF">2021-10-11T14:43:03Z</dcterms:created>
  <dcterms:modified xsi:type="dcterms:W3CDTF">2021-10-11T14:43:03Z</dcterms:modified>
</cp:coreProperties>
</file>