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mature female chicken that produces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Heart, gizzard, and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"________" poultry has never been chilled below 26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Grade that is normally sold in stores.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back of the carcass beginning at the base back to the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 portion of the leg that is separated at the knee and hock.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"________" poultry has been chilled to below 0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the wing between the wing tip and the second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mature male chicken.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female chicken.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meat has more ___________ which causes the color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Upper portion of the leg that is separated at the knee &amp; hip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mainly for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Serving size of poultry.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hen that is no longer laying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wing between the second joint and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male chicken that is less than 1 year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Thigh and drumstick with a portion of the back attached.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male chicken that has been neutered.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 </dc:title>
  <dcterms:created xsi:type="dcterms:W3CDTF">2022-08-05T20:13:49Z</dcterms:created>
  <dcterms:modified xsi:type="dcterms:W3CDTF">2022-08-05T20:13:49Z</dcterms:modified>
</cp:coreProperties>
</file>