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Poultry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braising    </w:t>
      </w:r>
      <w:r>
        <w:t xml:space="preserve">   broiling    </w:t>
      </w:r>
      <w:r>
        <w:t xml:space="preserve">   buying poultry    </w:t>
      </w:r>
      <w:r>
        <w:t xml:space="preserve">   chicken    </w:t>
      </w:r>
      <w:r>
        <w:t xml:space="preserve">   cooking poultry    </w:t>
      </w:r>
      <w:r>
        <w:t xml:space="preserve">   duck    </w:t>
      </w:r>
      <w:r>
        <w:t xml:space="preserve">   frying    </w:t>
      </w:r>
      <w:r>
        <w:t xml:space="preserve">   geese    </w:t>
      </w:r>
      <w:r>
        <w:t xml:space="preserve">   giblets    </w:t>
      </w:r>
      <w:r>
        <w:t xml:space="preserve">   grilling    </w:t>
      </w:r>
      <w:r>
        <w:t xml:space="preserve">   microwaving    </w:t>
      </w:r>
      <w:r>
        <w:t xml:space="preserve">   perishable    </w:t>
      </w:r>
      <w:r>
        <w:t xml:space="preserve">   protein    </w:t>
      </w:r>
      <w:r>
        <w:t xml:space="preserve">   stewing    </w:t>
      </w:r>
      <w:r>
        <w:t xml:space="preserve">   storing poultry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</dc:title>
  <dcterms:created xsi:type="dcterms:W3CDTF">2021-10-11T14:43:13Z</dcterms:created>
  <dcterms:modified xsi:type="dcterms:W3CDTF">2021-10-11T14:43:13Z</dcterms:modified>
</cp:coreProperties>
</file>