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silkie    </w:t>
      </w:r>
      <w:r>
        <w:t xml:space="preserve">   pekin    </w:t>
      </w:r>
      <w:r>
        <w:t xml:space="preserve">   feather    </w:t>
      </w:r>
      <w:r>
        <w:t xml:space="preserve">   consume    </w:t>
      </w:r>
      <w:r>
        <w:t xml:space="preserve">   broiler    </w:t>
      </w:r>
      <w:r>
        <w:t xml:space="preserve">   plumage    </w:t>
      </w:r>
      <w:r>
        <w:t xml:space="preserve">   meat production    </w:t>
      </w:r>
      <w:r>
        <w:t xml:space="preserve">   egg    </w:t>
      </w:r>
      <w:r>
        <w:t xml:space="preserve">   chicken    </w:t>
      </w:r>
      <w:r>
        <w:t xml:space="preserve">   barbicel    </w:t>
      </w:r>
      <w:r>
        <w:t xml:space="preserve">   tuff    </w:t>
      </w:r>
      <w:r>
        <w:t xml:space="preserve">   pet    </w:t>
      </w:r>
      <w:r>
        <w:t xml:space="preserve">   fowl    </w:t>
      </w:r>
      <w:r>
        <w:t xml:space="preserve">   duck    </w:t>
      </w:r>
      <w:r>
        <w:t xml:space="preserve">   broody    </w:t>
      </w:r>
      <w:r>
        <w:t xml:space="preserve">   aflac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2021-10-11T14:41:56Z</dcterms:created>
  <dcterms:modified xsi:type="dcterms:W3CDTF">2021-10-11T14:41:56Z</dcterms:modified>
</cp:coreProperties>
</file>