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Poultry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Wet litter can cause this..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Poor what can put our jobs at risk?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yolk sack retention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Week 4 Vaccination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zoonotic bacteria that we vaccinate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egg formed?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Livacox is used to build an immunity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we sample from for MS and MG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cartilaginous tube that carries air to the lungs?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chickens 'Lunchbox"?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Poultry 1</dc:title>
  <dcterms:created xsi:type="dcterms:W3CDTF">2021-10-11T14:43:30Z</dcterms:created>
  <dcterms:modified xsi:type="dcterms:W3CDTF">2021-10-11T14:43:30Z</dcterms:modified>
</cp:coreProperties>
</file>