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Poultry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wings    </w:t>
      </w:r>
      <w:r>
        <w:t xml:space="preserve">   eggs    </w:t>
      </w:r>
      <w:r>
        <w:t xml:space="preserve">   live stock    </w:t>
      </w:r>
      <w:r>
        <w:t xml:space="preserve">   roasted chicken    </w:t>
      </w:r>
      <w:r>
        <w:t xml:space="preserve">   corn    </w:t>
      </w:r>
      <w:r>
        <w:t xml:space="preserve">   grains    </w:t>
      </w:r>
      <w:r>
        <w:t xml:space="preserve">   vegetables    </w:t>
      </w:r>
      <w:r>
        <w:t xml:space="preserve">   fruits    </w:t>
      </w:r>
      <w:r>
        <w:t xml:space="preserve">   fried chicken    </w:t>
      </w:r>
      <w:r>
        <w:t xml:space="preserve">   layer    </w:t>
      </w:r>
      <w:r>
        <w:t xml:space="preserve">   broilers    </w:t>
      </w:r>
      <w:r>
        <w:t xml:space="preserve">   chicken    </w:t>
      </w:r>
      <w:r>
        <w:t xml:space="preserve">   poultry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</dc:title>
  <dcterms:created xsi:type="dcterms:W3CDTF">2021-10-11T14:43:32Z</dcterms:created>
  <dcterms:modified xsi:type="dcterms:W3CDTF">2021-10-11T14:43:32Z</dcterms:modified>
</cp:coreProperties>
</file>