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Poultry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is used in the Chicken Curry.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cut of chicken in recommended for use in the Filo Chicken recipe.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this type of flour to thicken the sauce in Chicken and Almonds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cut of chicken is suggested for use in the Curry recipe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rice goes well with curry.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herb is suggested to garnish and add flavour to the Creamy Chicken Curry.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important nutrient that we get from chicken.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milk forms the basis of the curry sauce.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type of pastry used in one of our Poultry recipes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use this to brush over each layer of filo pastry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Cookery</dc:title>
  <dcterms:created xsi:type="dcterms:W3CDTF">2021-10-11T14:42:05Z</dcterms:created>
  <dcterms:modified xsi:type="dcterms:W3CDTF">2021-10-11T14:42:05Z</dcterms:modified>
</cp:coreProperties>
</file>