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ranking of chicks in a flock due to aggressive interactions.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care of young poultry up to 8 to 10 weeks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Serves to protect the growing embryo, provide calcium, and allow for oxygen to pass into the shell and carbon dioxide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air space between the two shell membranes, usually at the larger end of the egg.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exposing an egg to a bright light, allowing the observer to judge certain freshness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white cords that attach to each end of the yolk to support and keep the yolk centered in the albumen.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period of time when the birds will shed and renew their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very end of a chicken wing that is undesirable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segment of the poultry industry.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membranes surround the yolk and albumen and provide protection against bacterial invasion as well as water retention.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name for all domesticated birds used for meat, eggs, or feathers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present in all food processing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egg laying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round yellow mass which provides nutrients for the developing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behavior that the animal acquires through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Liver, gizzard, and heart are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Although people do not eat this part of the chicken, some people save it to make chicken broth.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miniature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Chickens used to produce large quantities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Six- to seven-week-old chickens weighing about 4 pounds that are used for meat because they are tender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Crossword</dc:title>
  <dcterms:created xsi:type="dcterms:W3CDTF">2021-10-11T14:43:08Z</dcterms:created>
  <dcterms:modified xsi:type="dcterms:W3CDTF">2021-10-11T14:43:08Z</dcterms:modified>
</cp:coreProperties>
</file>