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tender slices are _____ 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poultry is cheaper when buying  _______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poultry should be ________ solid and have no odor.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bird raised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check the  _______  _______  _______ on a poultry package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Poultry breast can be in _________ , boneless, and in cutlets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cook poultry until _______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poultry is _______ in fat than ground 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remove the  _______ before cooking poultry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 _______ by leaving it on the counter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Crossword</dc:title>
  <dcterms:created xsi:type="dcterms:W3CDTF">2021-10-11T14:43:35Z</dcterms:created>
  <dcterms:modified xsi:type="dcterms:W3CDTF">2021-10-11T14:43:35Z</dcterms:modified>
</cp:coreProperties>
</file>