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Poultry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broilers are a good source of _____ for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closely monitor temperature, ventilation, and humidity so broilers live in a safe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broilers have this color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with the largest broiler industry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broiler chicks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broilers reach this when they are between four and seven weeks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provide broilers with clean feed and water 24 hours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broilers walk around freely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 95% of broilers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chicken that is bred and raised specifically for meat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 Crossword Puzzle </dc:title>
  <dcterms:created xsi:type="dcterms:W3CDTF">2021-10-11T14:43:31Z</dcterms:created>
  <dcterms:modified xsi:type="dcterms:W3CDTF">2021-10-11T14:43:31Z</dcterms:modified>
</cp:coreProperties>
</file>