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Poultry, Meat, Seafood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octopus    </w:t>
      </w:r>
      <w:r>
        <w:t xml:space="preserve">   crab    </w:t>
      </w:r>
      <w:r>
        <w:t xml:space="preserve">   butt    </w:t>
      </w:r>
      <w:r>
        <w:t xml:space="preserve">   filet    </w:t>
      </w:r>
      <w:r>
        <w:t xml:space="preserve">   oyster    </w:t>
      </w:r>
      <w:r>
        <w:t xml:space="preserve">   shell fish    </w:t>
      </w:r>
      <w:r>
        <w:t xml:space="preserve">   northeast    </w:t>
      </w:r>
      <w:r>
        <w:t xml:space="preserve">   bones    </w:t>
      </w:r>
      <w:r>
        <w:t xml:space="preserve">   butchering    </w:t>
      </w:r>
      <w:r>
        <w:t xml:space="preserve">   canners    </w:t>
      </w:r>
      <w:r>
        <w:t xml:space="preserve">   cull    </w:t>
      </w:r>
      <w:r>
        <w:t xml:space="preserve">   fabrication    </w:t>
      </w:r>
      <w:r>
        <w:t xml:space="preserve">   primal cuts    </w:t>
      </w:r>
      <w:r>
        <w:t xml:space="preserve">   fish    </w:t>
      </w:r>
      <w:r>
        <w:t xml:space="preserve">   lobster    </w:t>
      </w:r>
      <w:r>
        <w:t xml:space="preserve">   shrimp    </w:t>
      </w:r>
      <w:r>
        <w:t xml:space="preserve">   lamb    </w:t>
      </w:r>
      <w:r>
        <w:t xml:space="preserve">   veal    </w:t>
      </w:r>
      <w:r>
        <w:t xml:space="preserve">   beef    </w:t>
      </w:r>
      <w:r>
        <w:t xml:space="preserve">   pork    </w:t>
      </w:r>
      <w:r>
        <w:t xml:space="preserve">   boneless loin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Poultry, Meat, Seafood</dc:title>
  <dcterms:created xsi:type="dcterms:W3CDTF">2021-10-11T14:43:28Z</dcterms:created>
  <dcterms:modified xsi:type="dcterms:W3CDTF">2021-10-11T14:43:28Z</dcterms:modified>
</cp:coreProperties>
</file>