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wing-bar    </w:t>
      </w:r>
      <w:r>
        <w:t xml:space="preserve">   secondaries    </w:t>
      </w:r>
      <w:r>
        <w:t xml:space="preserve">   wing-bow    </w:t>
      </w:r>
      <w:r>
        <w:t xml:space="preserve">   vent    </w:t>
      </w:r>
      <w:r>
        <w:t xml:space="preserve">   saddle feathers    </w:t>
      </w:r>
      <w:r>
        <w:t xml:space="preserve">   hackle    </w:t>
      </w:r>
      <w:r>
        <w:t xml:space="preserve">   lesser sickles    </w:t>
      </w:r>
      <w:r>
        <w:t xml:space="preserve">   sickles    </w:t>
      </w:r>
      <w:r>
        <w:t xml:space="preserve">   saddle    </w:t>
      </w:r>
      <w:r>
        <w:t xml:space="preserve">   primaries    </w:t>
      </w:r>
      <w:r>
        <w:t xml:space="preserve">   body    </w:t>
      </w:r>
      <w:r>
        <w:t xml:space="preserve">   back    </w:t>
      </w:r>
      <w:r>
        <w:t xml:space="preserve">   fluff    </w:t>
      </w:r>
      <w:r>
        <w:t xml:space="preserve">   thigh    </w:t>
      </w:r>
      <w:r>
        <w:t xml:space="preserve">   hock    </w:t>
      </w:r>
      <w:r>
        <w:t xml:space="preserve">   shank    </w:t>
      </w:r>
      <w:r>
        <w:t xml:space="preserve">   claw    </w:t>
      </w:r>
      <w:r>
        <w:t xml:space="preserve">   spur    </w:t>
      </w:r>
      <w:r>
        <w:t xml:space="preserve">   points    </w:t>
      </w:r>
      <w:r>
        <w:t xml:space="preserve">   blade    </w:t>
      </w:r>
      <w:r>
        <w:t xml:space="preserve">   ear    </w:t>
      </w:r>
      <w:r>
        <w:t xml:space="preserve">   cape    </w:t>
      </w:r>
      <w:r>
        <w:t xml:space="preserve">   comb    </w:t>
      </w:r>
      <w:r>
        <w:t xml:space="preserve">   beak    </w:t>
      </w:r>
      <w:r>
        <w:t xml:space="preserve">   wattles    </w:t>
      </w:r>
      <w:r>
        <w:t xml:space="preserve">   breast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Parts</dc:title>
  <dcterms:created xsi:type="dcterms:W3CDTF">2021-10-11T14:43:46Z</dcterms:created>
  <dcterms:modified xsi:type="dcterms:W3CDTF">2021-10-11T14:43:46Z</dcterms:modified>
</cp:coreProperties>
</file>