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Poultry 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degrees should an incubator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duck breed is dual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be used to teach a duck to lay where you choose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Ameraucana's ancestors originate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an Ameraucanas comb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bulb do you need for a incubator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the Ameraucana get added into APA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1 factor in how long an Ameraucana can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breed appeared in the 1970's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gene did the Ameraucana inherit</w:t>
            </w:r>
          </w:p>
        </w:tc>
      </w:tr>
    </w:tbl>
    <w:p>
      <w:pPr>
        <w:pStyle w:val="WordBankSmall"/>
      </w:pPr>
      <w:r>
        <w:t xml:space="preserve">   Ameraucana    </w:t>
      </w:r>
      <w:r>
        <w:t xml:space="preserve">   Chile    </w:t>
      </w:r>
      <w:r>
        <w:t xml:space="preserve">   Blue-egg    </w:t>
      </w:r>
      <w:r>
        <w:t xml:space="preserve">   1984    </w:t>
      </w:r>
      <w:r>
        <w:t xml:space="preserve">   Pea    </w:t>
      </w:r>
      <w:r>
        <w:t xml:space="preserve">   Environment    </w:t>
      </w:r>
      <w:r>
        <w:t xml:space="preserve">   Pekin    </w:t>
      </w:r>
      <w:r>
        <w:t xml:space="preserve">   Golf ball    </w:t>
      </w:r>
      <w:r>
        <w:t xml:space="preserve">   25 watt    </w:t>
      </w:r>
      <w:r>
        <w:t xml:space="preserve">   95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 Project Crossword</dc:title>
  <dcterms:created xsi:type="dcterms:W3CDTF">2021-10-11T14:43:19Z</dcterms:created>
  <dcterms:modified xsi:type="dcterms:W3CDTF">2021-10-11T14:43:19Z</dcterms:modified>
</cp:coreProperties>
</file>