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chickens shed their feathers for new gowth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domestic fowl raised for their eggs, their meat, or both.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used to keep young chicks warm after they 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part inside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baby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 part inside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device used to keep eggs warm until they 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chicken used for its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chicken used for its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chickens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Vocab Review</dc:title>
  <dcterms:created xsi:type="dcterms:W3CDTF">2021-10-11T14:43:44Z</dcterms:created>
  <dcterms:modified xsi:type="dcterms:W3CDTF">2021-10-11T14:43:44Z</dcterms:modified>
</cp:coreProperties>
</file>