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Poultry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Outside Structures    </w:t>
      </w:r>
      <w:r>
        <w:t xml:space="preserve">   Range Structures    </w:t>
      </w:r>
      <w:r>
        <w:t xml:space="preserve">   Broiler Production    </w:t>
      </w:r>
      <w:r>
        <w:t xml:space="preserve">   Broilers    </w:t>
      </w:r>
      <w:r>
        <w:t xml:space="preserve">   Brooders    </w:t>
      </w:r>
      <w:r>
        <w:t xml:space="preserve">   Egg Hatcheries    </w:t>
      </w:r>
      <w:r>
        <w:t xml:space="preserve">   Replacement Pullets    </w:t>
      </w:r>
      <w:r>
        <w:t xml:space="preserve">   Incubator    </w:t>
      </w:r>
      <w:r>
        <w:t xml:space="preserve">   Poultry    </w:t>
      </w:r>
      <w:r>
        <w:t xml:space="preserve">   Egg    </w:t>
      </w:r>
      <w:r>
        <w:t xml:space="preserve">   Laying Flocks    </w:t>
      </w:r>
      <w:r>
        <w:t xml:space="preserve">   Confinement Houses    </w:t>
      </w:r>
      <w:r>
        <w:t xml:space="preserve">   Egg 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Vocabulary</dc:title>
  <dcterms:created xsi:type="dcterms:W3CDTF">2021-10-11T14:42:22Z</dcterms:created>
  <dcterms:modified xsi:type="dcterms:W3CDTF">2021-10-11T14:42:22Z</dcterms:modified>
</cp:coreProperties>
</file>