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front half    </w:t>
      </w:r>
      <w:r>
        <w:t xml:space="preserve">   rear half    </w:t>
      </w:r>
      <w:r>
        <w:t xml:space="preserve">   wishbone    </w:t>
      </w:r>
      <w:r>
        <w:t xml:space="preserve">   BS whole breast    </w:t>
      </w:r>
      <w:r>
        <w:t xml:space="preserve">   BS drum    </w:t>
      </w:r>
      <w:r>
        <w:t xml:space="preserve">   half    </w:t>
      </w:r>
      <w:r>
        <w:t xml:space="preserve">   Breast quarter    </w:t>
      </w:r>
      <w:r>
        <w:t xml:space="preserve">   BS split breast    </w:t>
      </w:r>
      <w:r>
        <w:t xml:space="preserve">   heart    </w:t>
      </w:r>
      <w:r>
        <w:t xml:space="preserve">   tenderloin    </w:t>
      </w:r>
      <w:r>
        <w:t xml:space="preserve">   wing portion    </w:t>
      </w:r>
      <w:r>
        <w:t xml:space="preserve">   liver    </w:t>
      </w:r>
      <w:r>
        <w:t xml:space="preserve">   whole breast    </w:t>
      </w:r>
      <w:r>
        <w:t xml:space="preserve">   split breast    </w:t>
      </w:r>
      <w:r>
        <w:t xml:space="preserve">   gizzard    </w:t>
      </w:r>
      <w:r>
        <w:t xml:space="preserve">   neck    </w:t>
      </w:r>
      <w:r>
        <w:t xml:space="preserve">   leg quarter    </w:t>
      </w:r>
      <w:r>
        <w:t xml:space="preserve">   leg    </w:t>
      </w:r>
      <w:r>
        <w:t xml:space="preserve">   paws    </w:t>
      </w:r>
      <w:r>
        <w:t xml:space="preserve">   wing tip    </w:t>
      </w:r>
      <w:r>
        <w:t xml:space="preserve">   drumette    </w:t>
      </w:r>
      <w:r>
        <w:t xml:space="preserve">   wing    </w:t>
      </w:r>
      <w:r>
        <w:t xml:space="preserve">   drumstick    </w:t>
      </w:r>
      <w:r>
        <w:t xml:space="preserve">   thigh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2021-10-11T14:41:45Z</dcterms:created>
  <dcterms:modified xsi:type="dcterms:W3CDTF">2021-10-11T14:41:45Z</dcterms:modified>
</cp:coreProperties>
</file>