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Poultry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part of the chicken to eat at a sports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meat of the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poultry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only dark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cut that has a little more than a quarter of 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chickens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breast meat of the chicken is easier to work with because of the lack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chicken is eaten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the heck, liver, heart and gizzard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chicken that is slightly more tender than breast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chicken to make a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portion of the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crossword</dc:title>
  <dcterms:created xsi:type="dcterms:W3CDTF">2021-10-11T14:42:32Z</dcterms:created>
  <dcterms:modified xsi:type="dcterms:W3CDTF">2021-10-11T14:42:32Z</dcterms:modified>
</cp:coreProperties>
</file>