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Poultry definitions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most popular cuts of chicken composed of white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Produces fertile eggs that will be hatched in hatchery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Bone in cut that includes a portion of the back, the breast and the 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single posterior opening for a birds digestive, urinary and reproductive 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Material fed to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Baby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Expanded muscular pouch near the gullet or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Edible offal of the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Group of geese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Female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Chicken raised for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Adult female chicken over a year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Both the drumstick and the thigh when still connected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Process used to examine the interior quality of eggs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Female goose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Facility where eggs are hatched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Lower portion of the leg quarter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often used to make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Oldest system of housing poultry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 confinement operations where birds stay in cages their entire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Castrated male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Baby goose of either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Baby duck of either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Poultry houses in which the lighting is controlled by 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Refers to a different logic and methods than traditional breeding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Male chicken under one year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Group of ducks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Bird hunted for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Chicken raised for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Muscular, thick walled part of the birds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Pouch connected to the junction of the small and big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Domestic fowl kept for its meat or eggs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Poultry definitions crossword</dc:title>
  <dcterms:created xsi:type="dcterms:W3CDTF">2021-10-11T14:42:35Z</dcterms:created>
  <dcterms:modified xsi:type="dcterms:W3CDTF">2021-10-11T14:42:35Z</dcterms:modified>
</cp:coreProperties>
</file>