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Poultry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feather    </w:t>
      </w:r>
      <w:r>
        <w:t xml:space="preserve">   wing    </w:t>
      </w:r>
      <w:r>
        <w:t xml:space="preserve">   capon    </w:t>
      </w:r>
      <w:r>
        <w:t xml:space="preserve">   pullet    </w:t>
      </w:r>
      <w:r>
        <w:t xml:space="preserve">   shell    </w:t>
      </w:r>
      <w:r>
        <w:t xml:space="preserve">   yolk    </w:t>
      </w:r>
      <w:r>
        <w:t xml:space="preserve">   breast    </w:t>
      </w:r>
      <w:r>
        <w:t xml:space="preserve">   thigh    </w:t>
      </w:r>
      <w:r>
        <w:t xml:space="preserve">   egg    </w:t>
      </w:r>
      <w:r>
        <w:t xml:space="preserve">   hen    </w:t>
      </w:r>
      <w:r>
        <w:t xml:space="preserve">   peafowl    </w:t>
      </w:r>
      <w:r>
        <w:t xml:space="preserve">   geese    </w:t>
      </w:r>
      <w:r>
        <w:t xml:space="preserve">   goose    </w:t>
      </w:r>
      <w:r>
        <w:t xml:space="preserve">   quail    </w:t>
      </w:r>
      <w:r>
        <w:t xml:space="preserve">   foal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 lesson</dc:title>
  <dcterms:created xsi:type="dcterms:W3CDTF">2021-10-11T14:42:44Z</dcterms:created>
  <dcterms:modified xsi:type="dcterms:W3CDTF">2021-10-11T14:42:44Z</dcterms:modified>
</cp:coreProperties>
</file>