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Pound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Beaver    </w:t>
      </w:r>
      <w:r>
        <w:t xml:space="preserve">   Black Swan    </w:t>
      </w:r>
      <w:r>
        <w:t xml:space="preserve">   Dragonfly    </w:t>
      </w:r>
      <w:r>
        <w:t xml:space="preserve">   Duck    </w:t>
      </w:r>
      <w:r>
        <w:t xml:space="preserve">   Earth Worm    </w:t>
      </w:r>
      <w:r>
        <w:t xml:space="preserve">   Fish    </w:t>
      </w:r>
      <w:r>
        <w:t xml:space="preserve">   Flamingo    </w:t>
      </w:r>
      <w:r>
        <w:t xml:space="preserve">   Flowers    </w:t>
      </w:r>
      <w:r>
        <w:t xml:space="preserve">   Frog    </w:t>
      </w:r>
      <w:r>
        <w:t xml:space="preserve">   Gold Fish    </w:t>
      </w:r>
      <w:r>
        <w:t xml:space="preserve">   Great Blue Heron    </w:t>
      </w:r>
      <w:r>
        <w:t xml:space="preserve">   Leech    </w:t>
      </w:r>
      <w:r>
        <w:t xml:space="preserve">   Lily Pad    </w:t>
      </w:r>
      <w:r>
        <w:t xml:space="preserve">   Mosquito    </w:t>
      </w:r>
      <w:r>
        <w:t xml:space="preserve">   Pond    </w:t>
      </w:r>
      <w:r>
        <w:t xml:space="preserve">   Snapping Turtle    </w:t>
      </w:r>
      <w:r>
        <w:t xml:space="preserve">   Swan    </w:t>
      </w:r>
      <w:r>
        <w:t xml:space="preserve">   Tad Poles    </w:t>
      </w:r>
      <w:r>
        <w:t xml:space="preserve">   White Tailed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Pound Life</dc:title>
  <dcterms:created xsi:type="dcterms:W3CDTF">2021-10-11T14:41:53Z</dcterms:created>
  <dcterms:modified xsi:type="dcterms:W3CDTF">2021-10-11T14:41:53Z</dcterms:modified>
</cp:coreProperties>
</file>