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Pour aller ...?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 ____ au stade s'il vous plaît?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aller au cinéma s'il vous plaît?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Allez à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Allez tout droit et ____ allez à gauche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 aller à __ patinoire s'il vous plaît?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 aller au ______ de loisirs s'il vous plaît?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 aller au centre __________ s'il vous plaît?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Allez ____ droit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Pour aller ___ magasins  s'il vous plaît?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Allez _ droite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aller ...?</dc:title>
  <dcterms:created xsi:type="dcterms:W3CDTF">2021-11-11T03:40:23Z</dcterms:created>
  <dcterms:modified xsi:type="dcterms:W3CDTF">2021-11-11T03:40:23Z</dcterms:modified>
</cp:coreProperties>
</file>