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Pour le petit dejeuner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leriz    </w:t>
      </w:r>
      <w:r>
        <w:t xml:space="preserve">   lelait    </w:t>
      </w:r>
      <w:r>
        <w:t xml:space="preserve">   laglace    </w:t>
      </w:r>
      <w:r>
        <w:t xml:space="preserve">   lemelon    </w:t>
      </w:r>
      <w:r>
        <w:t xml:space="preserve">   layaourt    </w:t>
      </w:r>
      <w:r>
        <w:t xml:space="preserve">   lesaumon    </w:t>
      </w:r>
      <w:r>
        <w:t xml:space="preserve">   lasoupe    </w:t>
      </w:r>
      <w:r>
        <w:t xml:space="preserve">   lethon    </w:t>
      </w:r>
      <w:r>
        <w:t xml:space="preserve">   lebeurre    </w:t>
      </w:r>
      <w:r>
        <w:t xml:space="preserve">   l'eau    </w:t>
      </w:r>
      <w:r>
        <w:t xml:space="preserve">   lesboissons    </w:t>
      </w:r>
      <w:r>
        <w:t xml:space="preserve">   lasalade    </w:t>
      </w:r>
      <w:r>
        <w:t xml:space="preserve">   lepoisson    </w:t>
      </w:r>
      <w:r>
        <w:t xml:space="preserve">   laviande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 le petit dejeuner</dc:title>
  <dcterms:created xsi:type="dcterms:W3CDTF">2021-10-11T14:41:58Z</dcterms:created>
  <dcterms:modified xsi:type="dcterms:W3CDTF">2021-10-11T14:41:58Z</dcterms:modified>
</cp:coreProperties>
</file>