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Pourquoi courir?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jeu d'argent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fait avant le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___ que je peux voler (d'une chanson)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Préparation physique et mentale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antonyme pour onéreux/cher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exercice d'endurance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gagne __________ lors d'un événement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course à pied longue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Partie spirituelle d'un être/ un fantôme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Restriction de la taille ou de la quantité ou en mathématiques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jeux atheletic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bras, les jambes , les oreilles , les yeux , le visage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Pourquoi courir?</dc:title>
  <dcterms:created xsi:type="dcterms:W3CDTF">2021-10-11T14:42:03Z</dcterms:created>
  <dcterms:modified xsi:type="dcterms:W3CDTF">2021-10-11T14:42:03Z</dcterms:modified>
</cp:coreProperties>
</file>