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Pout Pout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smooch    </w:t>
      </w:r>
      <w:r>
        <w:t xml:space="preserve">   swim    </w:t>
      </w:r>
      <w:r>
        <w:t xml:space="preserve">   kiss    </w:t>
      </w:r>
      <w:r>
        <w:t xml:space="preserve">   octopus    </w:t>
      </w:r>
      <w:r>
        <w:t xml:space="preserve">   squid    </w:t>
      </w:r>
      <w:r>
        <w:t xml:space="preserve">   ocean    </w:t>
      </w:r>
      <w:r>
        <w:t xml:space="preserve">   jellyfish    </w:t>
      </w:r>
      <w:r>
        <w:t xml:space="preserve">   friend    </w:t>
      </w:r>
      <w:r>
        <w:t xml:space="preserve">   grin    </w:t>
      </w:r>
      <w:r>
        <w:t xml:space="preserve">   clam    </w:t>
      </w:r>
      <w:r>
        <w:t xml:space="preserve">   blub    </w:t>
      </w:r>
      <w:r>
        <w:t xml:space="preserve">   place    </w:t>
      </w:r>
      <w:r>
        <w:t xml:space="preserve">   face    </w:t>
      </w:r>
      <w:r>
        <w:t xml:space="preserve">   pout    </w:t>
      </w:r>
      <w:r>
        <w:t xml:space="preserve">   fish    </w:t>
      </w:r>
      <w:r>
        <w:t xml:space="preserve">   water    </w:t>
      </w:r>
      <w:r>
        <w:t xml:space="preserve">   deep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Pout Pout Fish</dc:title>
  <dcterms:created xsi:type="dcterms:W3CDTF">2021-10-11T14:43:48Z</dcterms:created>
  <dcterms:modified xsi:type="dcterms:W3CDTF">2021-10-11T14:43:48Z</dcterms:modified>
</cp:coreProperties>
</file>