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Pouvez-Vous L'Obtenir? (They aren't Conjugated.)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Downstairs.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Back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Upstairs.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Pouvez-Vous L'Obtenir? (They aren't Conjugated.)</dc:title>
  <dcterms:created xsi:type="dcterms:W3CDTF">2021-10-11T14:42:42Z</dcterms:created>
  <dcterms:modified xsi:type="dcterms:W3CDTF">2021-10-11T14:42:42Z</dcterms:modified>
</cp:coreProperties>
</file>