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Pouvez-vous Deviner Correctement?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follow or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Marcus and Mary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______ (you are doing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_______ (re reg.)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_______ (er reg. to watch)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Pouvez-vous Deviner Correctement?</dc:title>
  <dcterms:created xsi:type="dcterms:W3CDTF">2021-10-11T14:42:25Z</dcterms:created>
  <dcterms:modified xsi:type="dcterms:W3CDTF">2021-10-11T14:42:25Z</dcterms:modified>
</cp:coreProperties>
</file>