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Pouvoir et pouvoirs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Brance de la politique qui concerne les rekations entre les États ou les peuples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 Québec, personne qui est attaché à la nation canadienne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Personne ou groupe de personne qui tente d'influencer les instances gouvernementales dans un but précis.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Chef patriote qui a réclamé une plus grande autonomie du Canada vis-à-vis de la Grande-Bretagne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Premier ministre du Canada qui a été forcé de démissionner à la suite d'un scandale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Premier ministre du Québec qui a étroitement collaboré avec les clergé et les gens d'affaire, et utilisé le patronnage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Capacité ou possibilité de faire modifier un comportement, une position, et ce, sans violence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qui importe ou qui procure un avantage à une personne ou à une groupe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 politique provincial fédéraliste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Lorsqu'ils sont coupables de crimes, ils peuvent voir leur peine réduite ou annulée par l'État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Pouvoir et pouvoirs</dc:title>
  <dcterms:created xsi:type="dcterms:W3CDTF">2021-10-11T14:42:20Z</dcterms:created>
  <dcterms:modified xsi:type="dcterms:W3CDTF">2021-10-11T14:42:20Z</dcterms:modified>
</cp:coreProperties>
</file>