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Poverty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Bills    </w:t>
      </w:r>
      <w:r>
        <w:t xml:space="preserve">   Community    </w:t>
      </w:r>
      <w:r>
        <w:t xml:space="preserve">   Effort    </w:t>
      </w:r>
      <w:r>
        <w:t xml:space="preserve">   Family    </w:t>
      </w:r>
      <w:r>
        <w:t xml:space="preserve">   Food    </w:t>
      </w:r>
      <w:r>
        <w:t xml:space="preserve">   Homeless    </w:t>
      </w:r>
      <w:r>
        <w:t xml:space="preserve">   Hunger    </w:t>
      </w:r>
      <w:r>
        <w:t xml:space="preserve">   Love    </w:t>
      </w:r>
      <w:r>
        <w:t xml:space="preserve">   Money    </w:t>
      </w:r>
      <w:r>
        <w:t xml:space="preserve">   Poverty    </w:t>
      </w:r>
      <w:r>
        <w:t xml:space="preserve">   Problem    </w:t>
      </w:r>
      <w:r>
        <w:t xml:space="preserve">   Suffer    </w:t>
      </w:r>
      <w:r>
        <w:t xml:space="preserve">   Unemployed    </w:t>
      </w:r>
      <w:r>
        <w:t xml:space="preserve">   Work    </w:t>
      </w:r>
      <w:r>
        <w:t xml:space="preserve">   Worldwide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 </dc:title>
  <dcterms:created xsi:type="dcterms:W3CDTF">2021-10-11T14:43:07Z</dcterms:created>
  <dcterms:modified xsi:type="dcterms:W3CDTF">2021-10-11T14:43:07Z</dcterms:modified>
</cp:coreProperties>
</file>