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an economy with low levels of productivity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despondent or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owing people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Poverty means lack of hunger and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provision of clean drinking water and adequate sewage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remuneration a employer can legally pay his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Poverty so extreme that one lacks the means to provide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Shortage of something needed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caused by lack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2021-10-11T14:43:14Z</dcterms:created>
  <dcterms:modified xsi:type="dcterms:W3CDTF">2021-10-11T14:43:14Z</dcterms:modified>
</cp:coreProperties>
</file>