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fact of dying or being killed; the end of the life of a person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poverty so extreme that one lacks the means to provide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discomfort or weakness caused by lack of food, coupled with the desire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damaging lack of material benefits considered to be basic necessities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mental or physical pain or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becoming poor; loss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relating to public health, especially the provision of clean drinking water and adequate sewage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that results from eating a diet in which nutrients are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exposed to the possibility of being attacked or harmed, either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overcrowded urban street or district inhabited by very poor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or condition of having little or no money, goods or means of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2021-10-11T14:42:05Z</dcterms:created>
  <dcterms:modified xsi:type="dcterms:W3CDTF">2021-10-11T14:42:05Z</dcterms:modified>
</cp:coreProperties>
</file>