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Poverty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accept something reluctantly but without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state of disrepair or ruin as a result of age or neglect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vexation, marked by disappointment or humiliation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or relating to the pleasant aspects of the countryside and country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bewilderment or confusion, absent-mindedness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divide and allocate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fond of the company of others; sociable, a person that everyone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to be relied on; suspect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very sheer and light; almost completely transparent or translucent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soften in feeling or temper, as a person; pacify; appease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embarrassed, disconcerted, or ashamed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lying face upward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be abrupt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sudden, intuitive perception of or insight into the reality or essential meaning of something, usually initiated by some simple, homely, or commonplace occurrence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tedious recital or repetitive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occurring at irregular intervals; scattered or isolated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 a picturesque grouping of persons or objects; a striking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Just begun and so not fully formed or developed;unformed,immature,rudimentary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process of inquiring or searching into matters, esp. for the purpose of finding out the truth or the facts concerning something; search, inquiry, investigation, examination,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a willingness to take surprisingly bold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living conditions or way of life,  having no comforts or luxuries; harsh or ascetic; severe,stern,strict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reprimand or berate harshly; censure; excoriate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characterized by being excessively 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a despised class of any kind; someone or something shunned or avoided; a social outcast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of fear or agitation about something that may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Unwilling or unable to believe something;disbelieving,skeptical,suspicious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going out; a departure or emigration, usually of a large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 attitude or look of suspicion or disapproval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Prestige, high status; the quality of being respected or admired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lasting for only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loyal, reliable, and hardworking supporter or participant in an organization or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showing humble submission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dealing with things sensibly and realistically in a way that is based on practical rather than theoretical considerations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</dc:title>
  <dcterms:created xsi:type="dcterms:W3CDTF">2021-10-11T14:42:10Z</dcterms:created>
  <dcterms:modified xsi:type="dcterms:W3CDTF">2021-10-11T14:42:10Z</dcterms:modified>
</cp:coreProperties>
</file>