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open and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at an extremely slow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Countless or extremely great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look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relieve temporarily from any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dull and uninspired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writing that holds something in a 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 or list of sacred books accepted as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aggressively greedy or grasping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marks that cannot be erased,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improvement  that conforms something to middle-class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fake outward appearance that hides a less pleasant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the basic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warmth and earnestness of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accept or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almost insufficient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fluent and voluble but insincere and shallow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</dc:title>
  <dcterms:created xsi:type="dcterms:W3CDTF">2021-10-11T14:42:13Z</dcterms:created>
  <dcterms:modified xsi:type="dcterms:W3CDTF">2021-10-11T14:42:13Z</dcterms:modified>
</cp:coreProperties>
</file>