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Companies in multiple countries having one product of main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need includes food, sleep,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Poverty that has to deal with the lack of basic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people have a lack of ___ to buy food,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Poorer countries have higher ____ due to the fact that children increase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kind of need includes acceptance, belonging, and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Poverty that has to do with income inequality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 of crops grown to feed the people within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Malnutrition where you get an improper balance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Poverty can prevent people from fully living out their God-given human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income where small minority controls wealth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of poverty that results in exclusion from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crops grown to be exported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people focus on their basic needs before higher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people and those in poverty have low ___ because they didn't get proper education to get a 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kind of need includes protection, comfort,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Malnutrition where you don't get enough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people are at greater risk of ___ because they lack basic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Countries ruled by a few members of an elite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cause bacterial infections if it's not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2021-10-11T14:43:39Z</dcterms:created>
  <dcterms:modified xsi:type="dcterms:W3CDTF">2021-10-11T14:43:39Z</dcterms:modified>
</cp:coreProperties>
</file>