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quit    </w:t>
      </w:r>
      <w:r>
        <w:t xml:space="preserve">   sad    </w:t>
      </w:r>
      <w:r>
        <w:t xml:space="preserve">   tough    </w:t>
      </w:r>
      <w:r>
        <w:t xml:space="preserve">   heartbreak    </w:t>
      </w:r>
      <w:r>
        <w:t xml:space="preserve">   sleepless    </w:t>
      </w:r>
      <w:r>
        <w:t xml:space="preserve">   homeless    </w:t>
      </w:r>
      <w:r>
        <w:t xml:space="preserve">   shelter    </w:t>
      </w:r>
      <w:r>
        <w:t xml:space="preserve">   money    </w:t>
      </w:r>
      <w:r>
        <w:t xml:space="preserve">   difficult    </w:t>
      </w:r>
      <w:r>
        <w:t xml:space="preserve">   dirt    </w:t>
      </w:r>
      <w:r>
        <w:t xml:space="preserve">   water    </w:t>
      </w:r>
      <w:r>
        <w:t xml:space="preserve">   food    </w:t>
      </w:r>
      <w:r>
        <w:t xml:space="preserve">   poverty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2021-10-11T14:43:47Z</dcterms:created>
  <dcterms:modified xsi:type="dcterms:W3CDTF">2021-10-11T14:43:47Z</dcterms:modified>
</cp:coreProperties>
</file>