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condition where a person or community lacks the financial resources and essentials for a minimum standard of living?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Poverty in ____________ is 32.7%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 of the world live on less than $30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Poverty in American is extremely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 is a non-profit that deals with poverty and allows for people to get on their own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10% of people in the world make less than $1.90 per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household income is below a certain level, which makes it impossible for the person or family to meet basic needs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are organized for a public or mutual benefit other than generating profit for owners or investors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a global organization development organization mobilizing the power of people against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out of _________ people live in poverty in Dayton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households receive 50% less than average household incomes, so they do have some money but still not enough money to afford anything above the basics.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</dc:title>
  <dcterms:created xsi:type="dcterms:W3CDTF">2021-11-06T03:44:49Z</dcterms:created>
  <dcterms:modified xsi:type="dcterms:W3CDTF">2021-11-06T03:44:49Z</dcterms:modified>
</cp:coreProperties>
</file>