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Poverty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overpopulation    </w:t>
      </w:r>
      <w:r>
        <w:t xml:space="preserve">   natural disaster    </w:t>
      </w:r>
      <w:r>
        <w:t xml:space="preserve">   drugs    </w:t>
      </w:r>
      <w:r>
        <w:t xml:space="preserve">   mental illness    </w:t>
      </w:r>
      <w:r>
        <w:t xml:space="preserve">   hunger    </w:t>
      </w:r>
      <w:r>
        <w:t xml:space="preserve">   high school dropout    </w:t>
      </w:r>
      <w:r>
        <w:t xml:space="preserve">   low wages    </w:t>
      </w:r>
      <w:r>
        <w:t xml:space="preserve">   homeless    </w:t>
      </w:r>
      <w:r>
        <w:t xml:space="preserve">   poverty    </w:t>
      </w:r>
      <w:r>
        <w:t xml:space="preserve">   unemployment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Poverty</dc:title>
  <dcterms:created xsi:type="dcterms:W3CDTF">2021-10-11T14:42:27Z</dcterms:created>
  <dcterms:modified xsi:type="dcterms:W3CDTF">2021-10-11T14:42:27Z</dcterms:modified>
</cp:coreProperties>
</file>