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up a business, seeking fortune!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 who is only employed on a per job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direction something is heading towards (think statistics)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things are wants, other things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_____________ : changing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to get food if you don't have enough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poverty can negatively affect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hierarchy in the UK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say this is an advantage of zero hour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rich quick, if you are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but high interest borrowing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 world go round.... apparently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Assume something about someone based on something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Rishi Sunak introduced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Universal credit is a type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where everyone is provided with money, regardless of who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Can't even afford the basics - ___________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can help you get 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Crossword</dc:title>
  <dcterms:created xsi:type="dcterms:W3CDTF">2021-10-11T14:43:45Z</dcterms:created>
  <dcterms:modified xsi:type="dcterms:W3CDTF">2021-10-11T14:43:45Z</dcterms:modified>
</cp:coreProperties>
</file>