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Poverty Vocabulary Pre-Test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present as a gift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Homelessness (adj)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people living in an area or a group of people with common interests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Poverty Gap (n)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great difference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Disparity (n)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amount of money that households have available for spending and saving after accounting for taxes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Wretched (adj)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country’s economic output divided by its population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Disposable Household Income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no home or residence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 Community (n)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small, poorly built 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Hovel (n)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Land set aside by the government to house Native Americans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Minimum Wage (n)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situation where income, resources, quality of life and opportunities (school, work, etc) are not shared equally among a population; disparity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Unemployment (n)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lifespan of an individual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Marginalized Community (n)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that does not enjoy the same privileges as that of the rest of society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Robust (adj)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lowest wage per hour that a worker may be paid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Poverty Line (n)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 poor; lack of money or possessions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Inequality (n)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difference between the total population and those living in poverty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Poverty (n)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minimum income level used to determine the proportion of a population living in poverty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Indian Reservation (n)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of being prosperous or successful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GDP per Capita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strong and vigorously healthy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Bestow (v)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general mood of a society about what people should do and how people should 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Life Expectancy (n)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spend foolishly or wastefully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Wealth Gap (n)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of being out of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Prosperity (n)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gap in earnings between two groups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Squander (v)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Very miserable or unhappy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Societal Expectations (n)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Poverty Vocabulary Pre-Test</dc:title>
  <dcterms:created xsi:type="dcterms:W3CDTF">2021-10-11T14:43:41Z</dcterms:created>
  <dcterms:modified xsi:type="dcterms:W3CDTF">2021-10-11T14:43:41Z</dcterms:modified>
</cp:coreProperties>
</file>