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Poverty Word Scramble</w:t>
      </w:r>
    </w:p>
    <w:p>
      <w:pPr>
        <w:pStyle w:val="Questions"/>
      </w:pPr>
      <w:r>
        <w:t xml:space="preserve">1. ROWEP TSUAGOE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EFAUSN HSONIUG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RUCESITY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OPRO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AYNNSIUATR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YOVRPTE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NCAUENL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LWODR NKAB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INRESACE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OLI CDPRIONUOT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Poverty Word Scramble</dc:title>
  <dcterms:created xsi:type="dcterms:W3CDTF">2021-10-11T14:43:01Z</dcterms:created>
  <dcterms:modified xsi:type="dcterms:W3CDTF">2021-10-11T14:43:01Z</dcterms:modified>
</cp:coreProperties>
</file>