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and Economic Justice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affordable housing    </w:t>
      </w:r>
      <w:r>
        <w:t xml:space="preserve">   bankruptcy    </w:t>
      </w:r>
      <w:r>
        <w:t xml:space="preserve">   capitalism    </w:t>
      </w:r>
      <w:r>
        <w:t xml:space="preserve">   classism    </w:t>
      </w:r>
      <w:r>
        <w:t xml:space="preserve">   community    </w:t>
      </w:r>
      <w:r>
        <w:t xml:space="preserve">   cost-of-living    </w:t>
      </w:r>
      <w:r>
        <w:t xml:space="preserve">   credit    </w:t>
      </w:r>
      <w:r>
        <w:t xml:space="preserve">   discrimination    </w:t>
      </w:r>
      <w:r>
        <w:t xml:space="preserve">   distribution    </w:t>
      </w:r>
      <w:r>
        <w:t xml:space="preserve">   empowerment    </w:t>
      </w:r>
      <w:r>
        <w:t xml:space="preserve">   entrepreneurship    </w:t>
      </w:r>
      <w:r>
        <w:t xml:space="preserve">   equity    </w:t>
      </w:r>
      <w:r>
        <w:t xml:space="preserve">   foreclosure    </w:t>
      </w:r>
      <w:r>
        <w:t xml:space="preserve">   homelessness    </w:t>
      </w:r>
      <w:r>
        <w:t xml:space="preserve">   income    </w:t>
      </w:r>
      <w:r>
        <w:t xml:space="preserve">   labor    </w:t>
      </w:r>
      <w:r>
        <w:t xml:space="preserve">   minimum wage    </w:t>
      </w:r>
      <w:r>
        <w:t xml:space="preserve">   mortgage    </w:t>
      </w:r>
      <w:r>
        <w:t xml:space="preserve">   oppression    </w:t>
      </w:r>
      <w:r>
        <w:t xml:space="preserve">   politics    </w:t>
      </w:r>
      <w:r>
        <w:t xml:space="preserve">   poverty    </w:t>
      </w:r>
      <w:r>
        <w:t xml:space="preserve">   privilege    </w:t>
      </w:r>
      <w:r>
        <w:t xml:space="preserve">   profit    </w:t>
      </w:r>
      <w:r>
        <w:t xml:space="preserve">   racism    </w:t>
      </w:r>
      <w:r>
        <w:t xml:space="preserve">   rent    </w:t>
      </w:r>
      <w:r>
        <w:t xml:space="preserve">   reparation    </w:t>
      </w:r>
      <w:r>
        <w:t xml:space="preserve">   resources    </w:t>
      </w:r>
      <w:r>
        <w:t xml:space="preserve">   rights    </w:t>
      </w:r>
      <w:r>
        <w:t xml:space="preserve">   scarcity    </w:t>
      </w:r>
      <w:r>
        <w:t xml:space="preserve">   Section 8    </w:t>
      </w:r>
      <w:r>
        <w:t xml:space="preserve">   subsidies    </w:t>
      </w:r>
      <w:r>
        <w:t xml:space="preserve">   unemployment    </w:t>
      </w:r>
      <w:r>
        <w:t xml:space="preserve">   working poor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and Economic Justice in America</dc:title>
  <dcterms:created xsi:type="dcterms:W3CDTF">2021-10-11T14:42:51Z</dcterms:created>
  <dcterms:modified xsi:type="dcterms:W3CDTF">2021-10-11T14:42:51Z</dcterms:modified>
</cp:coreProperties>
</file>