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hardwork    </w:t>
      </w:r>
      <w:r>
        <w:t xml:space="preserve">   property    </w:t>
      </w:r>
      <w:r>
        <w:t xml:space="preserve">   incarcerated    </w:t>
      </w:r>
      <w:r>
        <w:t xml:space="preserve">   hireable    </w:t>
      </w:r>
      <w:r>
        <w:t xml:space="preserve">   norms    </w:t>
      </w:r>
      <w:r>
        <w:t xml:space="preserve">   malevsfemale    </w:t>
      </w:r>
      <w:r>
        <w:t xml:space="preserve">   birthplace    </w:t>
      </w:r>
      <w:r>
        <w:t xml:space="preserve">   dropout    </w:t>
      </w:r>
      <w:r>
        <w:t xml:space="preserve">   country    </w:t>
      </w:r>
      <w:r>
        <w:t xml:space="preserve">   uneducated    </w:t>
      </w:r>
      <w:r>
        <w:t xml:space="preserve">   poor    </w:t>
      </w:r>
      <w:r>
        <w:t xml:space="preserve">   myth    </w:t>
      </w:r>
      <w:r>
        <w:t xml:space="preserve">   ethnicity    </w:t>
      </w:r>
      <w:r>
        <w:t xml:space="preserve">   religion    </w:t>
      </w:r>
      <w:r>
        <w:t xml:space="preserve">   race    </w:t>
      </w:r>
      <w:r>
        <w:t xml:space="preserve">   ghetto    </w:t>
      </w:r>
      <w:r>
        <w:t xml:space="preserve">   statistics    </w:t>
      </w:r>
      <w:r>
        <w:t xml:space="preserve">   poverty    </w:t>
      </w:r>
      <w:r>
        <w:t xml:space="preserve">   socioeconomic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</dc:title>
  <dcterms:created xsi:type="dcterms:W3CDTF">2021-10-11T14:43:00Z</dcterms:created>
  <dcterms:modified xsi:type="dcterms:W3CDTF">2021-10-11T14:43:00Z</dcterms:modified>
</cp:coreProperties>
</file>