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in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canadians    </w:t>
      </w:r>
      <w:r>
        <w:t xml:space="preserve">   status    </w:t>
      </w:r>
      <w:r>
        <w:t xml:space="preserve">   breadline    </w:t>
      </w:r>
      <w:r>
        <w:t xml:space="preserve">   future    </w:t>
      </w:r>
      <w:r>
        <w:t xml:space="preserve">   average    </w:t>
      </w:r>
      <w:r>
        <w:t xml:space="preserve">   children    </w:t>
      </w:r>
      <w:r>
        <w:t xml:space="preserve">   begging    </w:t>
      </w:r>
      <w:r>
        <w:t xml:space="preserve">   disabilities    </w:t>
      </w:r>
      <w:r>
        <w:t xml:space="preserve">   education    </w:t>
      </w:r>
      <w:r>
        <w:t xml:space="preserve">   elderly    </w:t>
      </w:r>
      <w:r>
        <w:t xml:space="preserve">   employment    </w:t>
      </w:r>
      <w:r>
        <w:t xml:space="preserve">   equality rights    </w:t>
      </w:r>
      <w:r>
        <w:t xml:space="preserve">   food bank    </w:t>
      </w:r>
      <w:r>
        <w:t xml:space="preserve">   food insecurity    </w:t>
      </w:r>
      <w:r>
        <w:t xml:space="preserve">   gosselin    </w:t>
      </w:r>
      <w:r>
        <w:t xml:space="preserve">   homeless    </w:t>
      </w:r>
      <w:r>
        <w:t xml:space="preserve">   housing    </w:t>
      </w:r>
      <w:r>
        <w:t xml:space="preserve">   kelly lesiuk    </w:t>
      </w:r>
      <w:r>
        <w:t xml:space="preserve">   poverty    </w:t>
      </w:r>
      <w:r>
        <w:t xml:space="preserve">   racial discrimination    </w:t>
      </w:r>
      <w:r>
        <w:t xml:space="preserve">   shelter    </w:t>
      </w:r>
      <w:r>
        <w:t xml:space="preserve">   street    </w:t>
      </w:r>
      <w:r>
        <w:t xml:space="preserve">   wellbeing    </w:t>
      </w:r>
      <w:r>
        <w:t xml:space="preserve">   women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in Canada</dc:title>
  <dcterms:created xsi:type="dcterms:W3CDTF">2021-10-11T14:42:05Z</dcterms:created>
  <dcterms:modified xsi:type="dcterms:W3CDTF">2021-10-11T14:42:05Z</dcterms:modified>
</cp:coreProperties>
</file>