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Poverty simulation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finances    </w:t>
      </w:r>
      <w:r>
        <w:t xml:space="preserve">   stress    </w:t>
      </w:r>
      <w:r>
        <w:t xml:space="preserve">   assistance    </w:t>
      </w:r>
      <w:r>
        <w:t xml:space="preserve">   complexity    </w:t>
      </w:r>
      <w:r>
        <w:t xml:space="preserve">   scarcity    </w:t>
      </w:r>
      <w:r>
        <w:t xml:space="preserve">   sacrifice    </w:t>
      </w:r>
      <w:r>
        <w:t xml:space="preserve">   struggling    </w:t>
      </w:r>
      <w:r>
        <w:t xml:space="preserve">   needs    </w:t>
      </w:r>
      <w:r>
        <w:t xml:space="preserve">   transportation    </w:t>
      </w:r>
      <w:r>
        <w:t xml:space="preserve">   food    </w:t>
      </w:r>
      <w:r>
        <w:t xml:space="preserve">   education    </w:t>
      </w:r>
      <w:r>
        <w:t xml:space="preserve">   insecurity    </w:t>
      </w:r>
      <w:r>
        <w:t xml:space="preserve">   healthcare    </w:t>
      </w:r>
      <w:r>
        <w:t xml:space="preserve">   wages    </w:t>
      </w:r>
      <w:r>
        <w:t xml:space="preserve">   homeless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Poverty simulation 1</dc:title>
  <dcterms:created xsi:type="dcterms:W3CDTF">2021-10-11T14:43:34Z</dcterms:created>
  <dcterms:modified xsi:type="dcterms:W3CDTF">2021-10-11T14:43:34Z</dcterms:modified>
</cp:coreProperties>
</file>