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Pow unit 4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Deadpool; hired soldier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Banish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 in quantity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Strong defense or fort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Easily angered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discard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Wild and drunken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Desire for wealth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Stealthy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Turn over to government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 unit 4 vocab</dc:title>
  <dcterms:created xsi:type="dcterms:W3CDTF">2021-10-11T14:42:34Z</dcterms:created>
  <dcterms:modified xsi:type="dcterms:W3CDTF">2021-10-11T14:42:34Z</dcterms:modified>
</cp:coreProperties>
</file>