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Powell vs. Alabama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nine men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did Hoover run as for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were found guilty, if 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this case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event occurring during this period of time (1932)?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act Hoover signed into law was a mistake?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white women who claimed to be raped.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Hoover was in China when the ___ ___ was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Hoover did this to try to help American Poverty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 of the nine accused men received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famous sport was played in the L.A. Summer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white women who claimed to be raped.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Herbert Hoover was ____ in 1932.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president during 1932?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amendment made it possible for federal courts to legally counsel?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Powell vs. Alabama Crossword</dc:title>
  <dcterms:created xsi:type="dcterms:W3CDTF">2021-10-11T14:42:08Z</dcterms:created>
  <dcterms:modified xsi:type="dcterms:W3CDTF">2021-10-11T14:42:08Z</dcterms:modified>
</cp:coreProperties>
</file>