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Power/Hand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Protective coating applied to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cut miters across the grain of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keep lumber steady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Machines lumber to a uniform thickness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Portable tool to drill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for creating round edges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cut tight curves with its very thin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Rectangular or elliptical pencil to prevent rolling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Use to drive nails into lumber (hand tool)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 to turn spindles, table legs, bowls,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Used to cut a groove in lumber wider than 1/8"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cut straight or curved lines and resaw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Used primarily for sanding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Coating that give the lumber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Flattens one edge/face of a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Used to collect dust from machines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for carving/removing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check if an angle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drive nails in to lumber (power tool)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drill holes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create smooth surfaces for finishing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Item used to apply finishes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lumber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used for smaller screws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Elongated hole uses this type of screw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Fastener driven in with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Round stock use to join two boards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Triangular shaped square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during glue-ups to keep boards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Used to hold work securely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quickly screw in fasteners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commonly used for ripping lumber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Power/Hand Tools</dc:title>
  <dcterms:created xsi:type="dcterms:W3CDTF">2021-10-11T14:44:24Z</dcterms:created>
  <dcterms:modified xsi:type="dcterms:W3CDTF">2021-10-11T14:44:24Z</dcterms:modified>
</cp:coreProperties>
</file>